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740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Доронина Виктора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Style w:val="cat-UserDefinedgrp-2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11.02.2025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Доронин В.С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штраф в размере 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>41112015189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Доронин В.С.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не было денег и не было возможности.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Доронина Виктора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0412365400765007402520137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